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kids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Pollyanna    </w:t>
      </w:r>
      <w:r>
        <w:t xml:space="preserve">   Heidi    </w:t>
      </w:r>
      <w:r>
        <w:t xml:space="preserve">   White Fang    </w:t>
      </w:r>
      <w:r>
        <w:t xml:space="preserve">   The Call of the Wild    </w:t>
      </w:r>
      <w:r>
        <w:t xml:space="preserve">   Robinson Crusoe    </w:t>
      </w:r>
      <w:r>
        <w:t xml:space="preserve">   Huckleberry Finn    </w:t>
      </w:r>
      <w:r>
        <w:t xml:space="preserve">   The Hobbit    </w:t>
      </w:r>
      <w:r>
        <w:t xml:space="preserve">   Black Beauty    </w:t>
      </w:r>
      <w:r>
        <w:t xml:space="preserve">   Tom Sawyer    </w:t>
      </w:r>
      <w:r>
        <w:t xml:space="preserve">   The Jungle Book    </w:t>
      </w:r>
      <w:r>
        <w:t xml:space="preserve">   Swiss Family Robinson    </w:t>
      </w:r>
      <w:r>
        <w:t xml:space="preserve">   The Wind in the Willows    </w:t>
      </w:r>
      <w:r>
        <w:t xml:space="preserve">   The Wonderful Wizard of Oz    </w:t>
      </w:r>
      <w:r>
        <w:t xml:space="preserve">   A Wrinkle in Time    </w:t>
      </w:r>
      <w:r>
        <w:t xml:space="preserve">   The Little Prince    </w:t>
      </w:r>
      <w:r>
        <w:t xml:space="preserve">   Anne of Green Gables    </w:t>
      </w:r>
      <w:r>
        <w:t xml:space="preserve">   Alice in Wonderland    </w:t>
      </w:r>
      <w:r>
        <w:t xml:space="preserve">   Peter Pan    </w:t>
      </w:r>
      <w:r>
        <w:t xml:space="preserve">   The Secret Garden    </w:t>
      </w:r>
      <w:r>
        <w:t xml:space="preserve">   Little Women    </w:t>
      </w:r>
      <w:r>
        <w:t xml:space="preserve">   A Little Princess    </w:t>
      </w:r>
      <w:r>
        <w:t xml:space="preserve">   Treasure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kids books</dc:title>
  <dcterms:created xsi:type="dcterms:W3CDTF">2021-10-11T04:09:58Z</dcterms:created>
  <dcterms:modified xsi:type="dcterms:W3CDTF">2021-10-11T04:09:58Z</dcterms:modified>
</cp:coreProperties>
</file>