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Zephyr    </w:t>
      </w:r>
      <w:r>
        <w:t xml:space="preserve">   Yona    </w:t>
      </w:r>
      <w:r>
        <w:t xml:space="preserve">   Xenia    </w:t>
      </w:r>
      <w:r>
        <w:t xml:space="preserve">   Wiley    </w:t>
      </w:r>
      <w:r>
        <w:t xml:space="preserve">   Vulcan    </w:t>
      </w:r>
      <w:r>
        <w:t xml:space="preserve">   Ulysses    </w:t>
      </w:r>
      <w:r>
        <w:t xml:space="preserve">   Titan    </w:t>
      </w:r>
      <w:r>
        <w:t xml:space="preserve">   Seneca    </w:t>
      </w:r>
      <w:r>
        <w:t xml:space="preserve">   Rex    </w:t>
      </w:r>
      <w:r>
        <w:t xml:space="preserve">   Quintus    </w:t>
      </w:r>
      <w:r>
        <w:t xml:space="preserve">   Pax    </w:t>
      </w:r>
      <w:r>
        <w:t xml:space="preserve">   Orion    </w:t>
      </w:r>
      <w:r>
        <w:t xml:space="preserve">   Nika    </w:t>
      </w:r>
      <w:r>
        <w:t xml:space="preserve">   Maximus    </w:t>
      </w:r>
      <w:r>
        <w:t xml:space="preserve">   Leon    </w:t>
      </w:r>
      <w:r>
        <w:t xml:space="preserve">   Kronos    </w:t>
      </w:r>
      <w:r>
        <w:t xml:space="preserve">   Janus    </w:t>
      </w:r>
      <w:r>
        <w:t xml:space="preserve">   Ion    </w:t>
      </w:r>
      <w:r>
        <w:t xml:space="preserve">   Hercules    </w:t>
      </w:r>
      <w:r>
        <w:t xml:space="preserve">   Gemini    </w:t>
      </w:r>
      <w:r>
        <w:t xml:space="preserve">   Falco    </w:t>
      </w:r>
      <w:r>
        <w:t xml:space="preserve">   Electra    </w:t>
      </w:r>
      <w:r>
        <w:t xml:space="preserve">   Dion    </w:t>
      </w:r>
      <w:r>
        <w:t xml:space="preserve">   Cleon    </w:t>
      </w:r>
      <w:r>
        <w:t xml:space="preserve">   Boreas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</dc:title>
  <dcterms:created xsi:type="dcterms:W3CDTF">2021-10-11T04:11:04Z</dcterms:created>
  <dcterms:modified xsi:type="dcterms:W3CDTF">2021-10-11T04:11:04Z</dcterms:modified>
</cp:coreProperties>
</file>