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 seesaw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linked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Bourree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Cat's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Escaping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Time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the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Raised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Behind,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Basque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Throwing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Horse's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Cut,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Ballet</dc:title>
  <dcterms:created xsi:type="dcterms:W3CDTF">2021-10-11T04:10:24Z</dcterms:created>
  <dcterms:modified xsi:type="dcterms:W3CDTF">2021-10-11T04:10:24Z</dcterms:modified>
</cp:coreProperties>
</file>