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Ballet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Eight    </w:t>
      </w:r>
      <w:r>
        <w:t xml:space="preserve">   French    </w:t>
      </w:r>
      <w:r>
        <w:t xml:space="preserve">   Back    </w:t>
      </w:r>
      <w:r>
        <w:t xml:space="preserve">   Metatarsal    </w:t>
      </w:r>
      <w:r>
        <w:t xml:space="preserve">   Fluid    </w:t>
      </w:r>
      <w:r>
        <w:t xml:space="preserve">   Allegro    </w:t>
      </w:r>
      <w:r>
        <w:t xml:space="preserve">   Barre    </w:t>
      </w:r>
      <w:r>
        <w:t xml:space="preserve">   Pasdechat    </w:t>
      </w:r>
      <w:r>
        <w:t xml:space="preserve">   Developpe    </w:t>
      </w:r>
      <w:r>
        <w:t xml:space="preserve">   Pirouette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Ballet Word search </dc:title>
  <dcterms:created xsi:type="dcterms:W3CDTF">2021-10-11T04:09:34Z</dcterms:created>
  <dcterms:modified xsi:type="dcterms:W3CDTF">2021-10-11T04:09:34Z</dcterms:modified>
</cp:coreProperties>
</file>