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Ballets: Romero &amp; Juliet / The Nutcracker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BALLERINA    </w:t>
      </w:r>
      <w:r>
        <w:t xml:space="preserve">   BALLET    </w:t>
      </w:r>
      <w:r>
        <w:t xml:space="preserve">   BARRE    </w:t>
      </w:r>
      <w:r>
        <w:t xml:space="preserve">   BERNARDO    </w:t>
      </w:r>
      <w:r>
        <w:t xml:space="preserve">   BLUE    </w:t>
      </w:r>
      <w:r>
        <w:t xml:space="preserve">   CHOREOGRAPHY    </w:t>
      </w:r>
      <w:r>
        <w:t xml:space="preserve">   CLARA    </w:t>
      </w:r>
      <w:r>
        <w:t xml:space="preserve">   COMPOSER    </w:t>
      </w:r>
      <w:r>
        <w:t xml:space="preserve">   DANCE AT GYM    </w:t>
      </w:r>
      <w:r>
        <w:t xml:space="preserve">   DOC    </w:t>
      </w:r>
      <w:r>
        <w:t xml:space="preserve">   DROSSELMEYER    </w:t>
      </w:r>
      <w:r>
        <w:t xml:space="preserve">   FOUR DAYS    </w:t>
      </w:r>
      <w:r>
        <w:t xml:space="preserve">   HOFFMAN    </w:t>
      </w:r>
      <w:r>
        <w:t xml:space="preserve">   JEROME ROBBINS    </w:t>
      </w:r>
      <w:r>
        <w:t xml:space="preserve">   JETS    </w:t>
      </w:r>
      <w:r>
        <w:t xml:space="preserve">   JULIET    </w:t>
      </w:r>
      <w:r>
        <w:t xml:space="preserve">   LEIT MOTIFS    </w:t>
      </w:r>
      <w:r>
        <w:t xml:space="preserve">   MARGOT FONTEYN    </w:t>
      </w:r>
      <w:r>
        <w:t xml:space="preserve">   MARIA    </w:t>
      </w:r>
      <w:r>
        <w:t xml:space="preserve">   MARKET PLACE    </w:t>
      </w:r>
      <w:r>
        <w:t xml:space="preserve">   MASCARADE BALL    </w:t>
      </w:r>
      <w:r>
        <w:t xml:space="preserve">   MERCUTIO    </w:t>
      </w:r>
      <w:r>
        <w:t xml:space="preserve">   MOTIF    </w:t>
      </w:r>
      <w:r>
        <w:t xml:space="preserve">   MOUSE KING    </w:t>
      </w:r>
      <w:r>
        <w:t xml:space="preserve">   NUTCRACKER    </w:t>
      </w:r>
      <w:r>
        <w:t xml:space="preserve">   PANTOMIME    </w:t>
      </w:r>
      <w:r>
        <w:t xml:space="preserve">   PAS DE DEUX    </w:t>
      </w:r>
      <w:r>
        <w:t xml:space="preserve">   POINTE SHOES    </w:t>
      </w:r>
      <w:r>
        <w:t xml:space="preserve">   PRINCE    </w:t>
      </w:r>
      <w:r>
        <w:t xml:space="preserve">   RED    </w:t>
      </w:r>
      <w:r>
        <w:t xml:space="preserve">   REHEARSE    </w:t>
      </w:r>
      <w:r>
        <w:t xml:space="preserve">   RIFF    </w:t>
      </w:r>
      <w:r>
        <w:t xml:space="preserve">   ROMEO    </w:t>
      </w:r>
      <w:r>
        <w:t xml:space="preserve">   RUMBLE    </w:t>
      </w:r>
      <w:r>
        <w:t xml:space="preserve">   SET DESIGNER    </w:t>
      </w:r>
      <w:r>
        <w:t xml:space="preserve">   SHARKS    </w:t>
      </w:r>
      <w:r>
        <w:t xml:space="preserve">   SNOW    </w:t>
      </w:r>
      <w:r>
        <w:t xml:space="preserve">   SUGAR PLUM FAIRY    </w:t>
      </w:r>
      <w:r>
        <w:t xml:space="preserve">   TCHAIKOVSKY    </w:t>
      </w:r>
      <w:r>
        <w:t xml:space="preserve">   TEMPO    </w:t>
      </w:r>
      <w:r>
        <w:t xml:space="preserve">   TONY    </w:t>
      </w:r>
      <w:r>
        <w:t xml:space="preserve">   TURNOUT    </w:t>
      </w:r>
      <w:r>
        <w:t xml:space="preserve">   TUTU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Ballets: Romero &amp; Juliet / The Nutcracker</dc:title>
  <dcterms:created xsi:type="dcterms:W3CDTF">2021-10-11T04:10:21Z</dcterms:created>
  <dcterms:modified xsi:type="dcterms:W3CDTF">2021-10-11T04:10:21Z</dcterms:modified>
</cp:coreProperties>
</file>