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Classical Civilisation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Salvius    </w:t>
      </w:r>
      <w:r>
        <w:t xml:space="preserve">   Boudica    </w:t>
      </w:r>
      <w:r>
        <w:t xml:space="preserve">   Claudius    </w:t>
      </w:r>
      <w:r>
        <w:t xml:space="preserve">   Caesar    </w:t>
      </w:r>
      <w:r>
        <w:t xml:space="preserve">   Mediterranean    </w:t>
      </w:r>
      <w:r>
        <w:t xml:space="preserve">   Cogidubnus    </w:t>
      </w:r>
      <w:r>
        <w:t xml:space="preserve">   Fishbourne    </w:t>
      </w:r>
      <w:r>
        <w:t xml:space="preserve">   Egyptian    </w:t>
      </w:r>
      <w:r>
        <w:t xml:space="preserve">   Nile    </w:t>
      </w:r>
      <w:r>
        <w:t xml:space="preserve">   Pharos    </w:t>
      </w:r>
      <w:r>
        <w:t xml:space="preserve">   Quintus    </w:t>
      </w:r>
      <w:r>
        <w:t xml:space="preserve">   Trade    </w:t>
      </w:r>
      <w:r>
        <w:t xml:space="preserve">   Empire    </w:t>
      </w:r>
      <w:r>
        <w:t xml:space="preserve">   Rome    </w:t>
      </w:r>
      <w:r>
        <w:t xml:space="preserve">   Alexandria    </w:t>
      </w:r>
      <w:r>
        <w:t xml:space="preserve">   Greek    </w:t>
      </w:r>
      <w:r>
        <w:t xml:space="preserve">   Latin    </w:t>
      </w:r>
      <w:r>
        <w:t xml:space="preserve">   Gladiator    </w:t>
      </w:r>
      <w:r>
        <w:t xml:space="preserve">   Caecilius    </w:t>
      </w:r>
      <w:r>
        <w:t xml:space="preserve">  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Civilisation </dc:title>
  <dcterms:created xsi:type="dcterms:W3CDTF">2021-10-11T04:10:38Z</dcterms:created>
  <dcterms:modified xsi:type="dcterms:W3CDTF">2021-10-11T04:10:38Z</dcterms:modified>
</cp:coreProperties>
</file>