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Classical Civilisation Unit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Way in and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what allowed in Greek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Every member of the chorus had to wear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plays were usually based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reason that theatres in Ancient Greece were designed the way they were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altar in the middle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of the ritual purging of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Greek word for "actor" - means answerer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God of wine and ecstasy (main theatre in Athens)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First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Second Actor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Third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Big choral songs sang on mythical subjects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Seating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tent where the peformers would get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chorus perform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there a lot of between playwrights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 seats at the front of the seating area resemble?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man that stands up and responds to the chorus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said fear and pity was essential for tragedy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were a lot of the plays suspended upon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Classical Civilisation Unit 1</dc:title>
  <dcterms:created xsi:type="dcterms:W3CDTF">2021-10-11T04:10:08Z</dcterms:created>
  <dcterms:modified xsi:type="dcterms:W3CDTF">2021-10-11T04:10:08Z</dcterms:modified>
</cp:coreProperties>
</file>