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Classical Civilization Terms Greeks and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Establishes the Persian Empire?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usually in the center of a city, and contains the Parthenon?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were the regular people of the Roman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were the wars fought between Rome and Carthage?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 roman statesman who established the Roman Empire and became the first emperor?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outcome when they changed the way imperial selection worked?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built a civilization on the island of Crete?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voluntary alliance of the Greek states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was the first historian that starts writing stories?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was the student of Socrates and was very idealistic?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city caught on fire and was where did the Trojan war took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allowed the Persians to communicate across the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was the student of Plato and was way more practical?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Who fixed things temporarily, by dividing the roman empire in half?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was it called when Greeks started to thing more rationally?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were the Aristocrats of the Roman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was the war that was fought against Athens and Sparta?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was the name for a Greek solider?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What was a new form of government created by the Romans?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Who believed that democracy was bad and was Plato's teacher?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Who was the archaeologist that discovered Crete?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a Greek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convinced people to revolt against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Philipides run from the Plain of Marathon to Athens?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wars took place against the Greeks and the Persians?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 popular formation that Greeks would fight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 historical figure who set the tone for Christianity, and who wrote very important letters?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twin bothers that founded the city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conqueror of Greece and Egypt and Persia; founder of Alexandria?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two people are very curious and emblematic for a generation of chaos?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were the neighbors to the north of the Minoans?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leader of Athens during the Peloponnesian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narrow pass called that Spartans used to help hold off the Persians?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new culture that was very "Greek-like"?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a Roman general and dictator in the first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were the Romans that served as tribunes in the late 2nd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religion of free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market place that is below the Acropolis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was the last 10 years of Odysseus's journey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was a very ambitious woman that had a thing with Ceaser?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was the Greek epic poem written by Homer about a man named Odysseus?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was given credit for the Iliad and Odyssey?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What is a city state in ancient Greece called?</w:t>
            </w:r>
          </w:p>
        </w:tc>
      </w:tr>
    </w:tbl>
    <w:p>
      <w:pPr>
        <w:pStyle w:val="WordBankLarge"/>
      </w:pPr>
      <w:r>
        <w:t xml:space="preserve">   Cyrus the Great    </w:t>
      </w:r>
      <w:r>
        <w:t xml:space="preserve">   Royal Road    </w:t>
      </w:r>
      <w:r>
        <w:t xml:space="preserve">   Zoroastrianism    </w:t>
      </w:r>
      <w:r>
        <w:t xml:space="preserve">   Minoans    </w:t>
      </w:r>
      <w:r>
        <w:t xml:space="preserve">   Arthur Evans    </w:t>
      </w:r>
      <w:r>
        <w:t xml:space="preserve">   Mycenaeans     </w:t>
      </w:r>
      <w:r>
        <w:t xml:space="preserve">   Homer    </w:t>
      </w:r>
      <w:r>
        <w:t xml:space="preserve">   Iliad    </w:t>
      </w:r>
      <w:r>
        <w:t xml:space="preserve">   Troy    </w:t>
      </w:r>
      <w:r>
        <w:t xml:space="preserve">   Odyssey    </w:t>
      </w:r>
      <w:r>
        <w:t xml:space="preserve">   Polis    </w:t>
      </w:r>
      <w:r>
        <w:t xml:space="preserve">   Acropolis    </w:t>
      </w:r>
      <w:r>
        <w:t xml:space="preserve">   Agora    </w:t>
      </w:r>
      <w:r>
        <w:t xml:space="preserve">   Hoplite    </w:t>
      </w:r>
      <w:r>
        <w:t xml:space="preserve">   Phalanx    </w:t>
      </w:r>
      <w:r>
        <w:t xml:space="preserve">   Philosophy    </w:t>
      </w:r>
      <w:r>
        <w:t xml:space="preserve">   Persian Wars    </w:t>
      </w:r>
      <w:r>
        <w:t xml:space="preserve">   Marathon    </w:t>
      </w:r>
      <w:r>
        <w:t xml:space="preserve">   Trireme    </w:t>
      </w:r>
      <w:r>
        <w:t xml:space="preserve">   Thermopylae     </w:t>
      </w:r>
      <w:r>
        <w:t xml:space="preserve">   Delian League    </w:t>
      </w:r>
      <w:r>
        <w:t xml:space="preserve">   Herodotus    </w:t>
      </w:r>
      <w:r>
        <w:t xml:space="preserve">   Pericles    </w:t>
      </w:r>
      <w:r>
        <w:t xml:space="preserve">   Peloponnesian war    </w:t>
      </w:r>
      <w:r>
        <w:t xml:space="preserve">   Socrates    </w:t>
      </w:r>
      <w:r>
        <w:t xml:space="preserve">   Plato    </w:t>
      </w:r>
      <w:r>
        <w:t xml:space="preserve">   Aristotle    </w:t>
      </w:r>
      <w:r>
        <w:t xml:space="preserve">   Hellenistic    </w:t>
      </w:r>
      <w:r>
        <w:t xml:space="preserve">   Alexander The Great    </w:t>
      </w:r>
      <w:r>
        <w:t xml:space="preserve">   Romulus and Remus    </w:t>
      </w:r>
      <w:r>
        <w:t xml:space="preserve">   Republic    </w:t>
      </w:r>
      <w:r>
        <w:t xml:space="preserve">   Patricians    </w:t>
      </w:r>
      <w:r>
        <w:t xml:space="preserve">   Plebeians    </w:t>
      </w:r>
      <w:r>
        <w:t xml:space="preserve">   Punic Wars    </w:t>
      </w:r>
      <w:r>
        <w:t xml:space="preserve">   The Gracchi    </w:t>
      </w:r>
      <w:r>
        <w:t xml:space="preserve">   Marius and Sulla    </w:t>
      </w:r>
      <w:r>
        <w:t xml:space="preserve">   Spartacus    </w:t>
      </w:r>
      <w:r>
        <w:t xml:space="preserve">   Julius Ceaser    </w:t>
      </w:r>
      <w:r>
        <w:t xml:space="preserve">   Cleopatra    </w:t>
      </w:r>
      <w:r>
        <w:t xml:space="preserve">   Augustus    </w:t>
      </w:r>
      <w:r>
        <w:t xml:space="preserve">   Paul of Tarsus    </w:t>
      </w:r>
      <w:r>
        <w:t xml:space="preserve">   Five Good Emperors     </w:t>
      </w:r>
      <w:r>
        <w:t xml:space="preserve">   Diocletian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Civilization Terms Greeks and Romans</dc:title>
  <dcterms:created xsi:type="dcterms:W3CDTF">2021-10-11T04:10:28Z</dcterms:created>
  <dcterms:modified xsi:type="dcterms:W3CDTF">2021-10-11T04:10:28Z</dcterms:modified>
</cp:coreProperties>
</file>