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stimulus producing a natural unlearned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Unconditioned 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response that occurs with no form of learning eg a reflex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stimulus which has been associated with an unconditioned stimulus so that it now produces the same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Classical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behaviour that is shown in response to a learned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by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stimuli haven't been paired for a while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stimuli are paired together afer a long time not being paired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Conditioned 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dogs behaviour before and after conditioning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Unconditioned 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drops of saliva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35 dogs of a variety of breeds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Conditioned 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reflexive behaviour can be produced in new situations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Spontaneous Recovery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Conditioning</dc:title>
  <dcterms:created xsi:type="dcterms:W3CDTF">2021-10-11T04:11:06Z</dcterms:created>
  <dcterms:modified xsi:type="dcterms:W3CDTF">2021-10-11T04:11:06Z</dcterms:modified>
</cp:coreProperties>
</file>