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Classical East: Classical India and China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Hinduism and Buddhism have a common belief in</w:t>
            </w:r>
          </w:p>
          <w:p>
            <w:pPr>
              <w:keepLines/>
              <w:pStyle w:val="CluesTiny"/>
            </w:pPr>
            <w:r>
              <w:rPr>
                <w:b w:val="true"/>
                <w:bCs w:val="true"/>
              </w:rPr>
              <w:t xml:space="preserve">3. </w:t>
            </w:r>
            <w:r>
              <w:t xml:space="preserve">Respect shown by children to their parents and elders. A key concept stressed in Confucianism</w:t>
            </w:r>
          </w:p>
          <w:p>
            <w:pPr>
              <w:keepLines/>
              <w:pStyle w:val="CluesTiny"/>
            </w:pPr>
            <w:r>
              <w:rPr>
                <w:b w:val="true"/>
                <w:bCs w:val="true"/>
              </w:rPr>
              <w:t xml:space="preserve">5. </w:t>
            </w:r>
            <w:r>
              <w:t xml:space="preserve">During the Gupta Empire, Indian civilization experienced advances in what?</w:t>
            </w:r>
          </w:p>
          <w:p>
            <w:pPr>
              <w:keepLines/>
              <w:pStyle w:val="CluesTiny"/>
            </w:pPr>
            <w:r>
              <w:rPr>
                <w:b w:val="true"/>
                <w:bCs w:val="true"/>
              </w:rPr>
              <w:t xml:space="preserve">8. </w:t>
            </w:r>
            <w:r>
              <w:t xml:space="preserve">What did Wudi do to improve his system of bureaucracy?</w:t>
            </w:r>
          </w:p>
          <w:p>
            <w:pPr>
              <w:keepLines/>
              <w:pStyle w:val="CluesTiny"/>
            </w:pPr>
            <w:r>
              <w:rPr>
                <w:b w:val="true"/>
                <w:bCs w:val="true"/>
              </w:rPr>
              <w:t xml:space="preserve">15. </w:t>
            </w:r>
            <w:r>
              <w:t xml:space="preserve">The teachings of this man, China’s most influential scholar, are found in the Analects.</w:t>
            </w:r>
          </w:p>
          <w:p>
            <w:pPr>
              <w:keepLines/>
              <w:pStyle w:val="CluesTiny"/>
            </w:pPr>
            <w:r>
              <w:rPr>
                <w:b w:val="true"/>
                <w:bCs w:val="true"/>
              </w:rPr>
              <w:t xml:space="preserve">16. </w:t>
            </w:r>
            <w:r>
              <w:t xml:space="preserve">Preserved Hindu traditions, Produced fine poems and drama, and made advances in mathematics, science, and medicine are all contributions of what </w:t>
            </w:r>
          </w:p>
          <w:p>
            <w:pPr>
              <w:keepLines/>
              <w:pStyle w:val="CluesTiny"/>
            </w:pPr>
            <w:r>
              <w:rPr>
                <w:b w:val="true"/>
                <w:bCs w:val="true"/>
              </w:rPr>
              <w:t xml:space="preserve">18. </w:t>
            </w:r>
            <w:r>
              <w:t xml:space="preserve">What influenced the development of the civil service exams and a belief in filial piety?</w:t>
            </w:r>
          </w:p>
          <w:p>
            <w:pPr>
              <w:keepLines/>
              <w:pStyle w:val="CluesTiny"/>
            </w:pPr>
            <w:r>
              <w:rPr>
                <w:b w:val="true"/>
                <w:bCs w:val="true"/>
              </w:rPr>
              <w:t xml:space="preserve">19. </w:t>
            </w:r>
            <w:r>
              <w:t xml:space="preserve">What became a closely guarded secret in China?</w:t>
            </w:r>
          </w:p>
          <w:p>
            <w:pPr>
              <w:keepLines/>
              <w:pStyle w:val="CluesTiny"/>
            </w:pPr>
            <w:r>
              <w:rPr>
                <w:b w:val="true"/>
                <w:bCs w:val="true"/>
              </w:rPr>
              <w:t xml:space="preserve">20. </w:t>
            </w:r>
            <w:r>
              <w:t xml:space="preserve">The socio-religious system that developed in ancient India.</w:t>
            </w:r>
          </w:p>
          <w:p>
            <w:pPr>
              <w:keepLines/>
              <w:pStyle w:val="CluesTiny"/>
            </w:pPr>
            <w:r>
              <w:rPr>
                <w:b w:val="true"/>
                <w:bCs w:val="true"/>
              </w:rPr>
              <w:t xml:space="preserve">21. </w:t>
            </w:r>
            <w:r>
              <w:t xml:space="preserve">One way in which Confucian teachings, the Ten Commandments, and the Eightfold Path in Buddhism were all similar was that they</w:t>
            </w:r>
          </w:p>
          <w:p>
            <w:pPr>
              <w:keepLines/>
              <w:pStyle w:val="CluesTiny"/>
            </w:pPr>
            <w:r>
              <w:rPr>
                <w:b w:val="true"/>
                <w:bCs w:val="true"/>
              </w:rPr>
              <w:t xml:space="preserve">22. </w:t>
            </w:r>
            <w:r>
              <w:t xml:space="preserve">The Mandate of Heaven comes from which Dynasty</w:t>
            </w:r>
          </w:p>
          <w:p>
            <w:pPr>
              <w:keepLines/>
              <w:pStyle w:val="CluesTiny"/>
            </w:pPr>
            <w:r>
              <w:rPr>
                <w:b w:val="true"/>
                <w:bCs w:val="true"/>
              </w:rPr>
              <w:t xml:space="preserve">23. </w:t>
            </w:r>
            <w:r>
              <w:t xml:space="preserve">What scientific concept did Indian astronomers prove long before Europeans did?</w:t>
            </w:r>
          </w:p>
        </w:tc>
        <w:tc>
          <w:p>
            <w:pPr>
              <w:pStyle w:val="CluesTiny"/>
            </w:pPr>
            <w:r>
              <w:rPr>
                <w:b w:val="true"/>
                <w:bCs w:val="true"/>
              </w:rPr>
              <w:t xml:space="preserve">Down</w:t>
            </w:r>
          </w:p>
          <w:p>
            <w:pPr>
              <w:keepLines/>
              <w:pStyle w:val="CluesTiny"/>
            </w:pPr>
            <w:r>
              <w:rPr>
                <w:b w:val="true"/>
                <w:bCs w:val="true"/>
              </w:rPr>
              <w:t xml:space="preserve">1. </w:t>
            </w:r>
            <w:r>
              <w:t xml:space="preserve">Which Chinese philosophy stressed that social order, harmony, and good government could be restored by organizing society?</w:t>
            </w:r>
          </w:p>
          <w:p>
            <w:pPr>
              <w:keepLines/>
              <w:pStyle w:val="CluesTiny"/>
            </w:pPr>
            <w:r>
              <w:rPr>
                <w:b w:val="true"/>
                <w:bCs w:val="true"/>
              </w:rPr>
              <w:t xml:space="preserve">4. </w:t>
            </w:r>
            <w:r>
              <w:t xml:space="preserve">In Buddhism, the release from selfishness and pain that comes from complete understanding is known as</w:t>
            </w:r>
          </w:p>
          <w:p>
            <w:pPr>
              <w:keepLines/>
              <w:pStyle w:val="CluesTiny"/>
            </w:pPr>
            <w:r>
              <w:rPr>
                <w:b w:val="true"/>
                <w:bCs w:val="true"/>
              </w:rPr>
              <w:t xml:space="preserve">6. </w:t>
            </w:r>
            <w:r>
              <w:t xml:space="preserve">Empire in India that established a "Golden Age of Hindu Culture," an era marked by peace, stability and advancements in math, astronomy, medicine, the arts, literature and education. Invasions by the Huns would bring about its disintegration.</w:t>
            </w:r>
          </w:p>
          <w:p>
            <w:pPr>
              <w:keepLines/>
              <w:pStyle w:val="CluesTiny"/>
            </w:pPr>
            <w:r>
              <w:rPr>
                <w:b w:val="true"/>
                <w:bCs w:val="true"/>
              </w:rPr>
              <w:t xml:space="preserve">7. </w:t>
            </w:r>
            <w:r>
              <w:t xml:space="preserve">These explain life’s meaning.  They explain that pain and suffering is caused by human desires, such as the desire for material wealth and selfish pleasures.</w:t>
            </w:r>
          </w:p>
          <w:p>
            <w:pPr>
              <w:keepLines/>
              <w:pStyle w:val="CluesTiny"/>
            </w:pPr>
            <w:r>
              <w:rPr>
                <w:b w:val="true"/>
                <w:bCs w:val="true"/>
              </w:rPr>
              <w:t xml:space="preserve">9. </w:t>
            </w:r>
            <w:r>
              <w:t xml:space="preserve">Indian empire established by Chandragupta</w:t>
            </w:r>
          </w:p>
          <w:p>
            <w:pPr>
              <w:keepLines/>
              <w:pStyle w:val="CluesTiny"/>
            </w:pPr>
            <w:r>
              <w:rPr>
                <w:b w:val="true"/>
                <w:bCs w:val="true"/>
              </w:rPr>
              <w:t xml:space="preserve">10. </w:t>
            </w:r>
            <w:r>
              <w:t xml:space="preserve">Which philosophy was the Qin ruler Shi Huangdi following when he burned “useless” books, created a forced labor, and murdered hundreds of scholars?</w:t>
            </w:r>
          </w:p>
          <w:p>
            <w:pPr>
              <w:keepLines/>
              <w:pStyle w:val="CluesTiny"/>
            </w:pPr>
            <w:r>
              <w:rPr>
                <w:b w:val="true"/>
                <w:bCs w:val="true"/>
              </w:rPr>
              <w:t xml:space="preserve">11. </w:t>
            </w:r>
            <w:r>
              <w:t xml:space="preserve">Buddhism and Hinduism are similar because they believe in?</w:t>
            </w:r>
          </w:p>
          <w:p>
            <w:pPr>
              <w:keepLines/>
              <w:pStyle w:val="CluesTiny"/>
            </w:pPr>
            <w:r>
              <w:rPr>
                <w:b w:val="true"/>
                <w:bCs w:val="true"/>
              </w:rPr>
              <w:t xml:space="preserve">12. </w:t>
            </w:r>
            <w:r>
              <w:t xml:space="preserve">The permanent and rigid social positions a person was born into.</w:t>
            </w:r>
          </w:p>
          <w:p>
            <w:pPr>
              <w:keepLines/>
              <w:pStyle w:val="CluesTiny"/>
            </w:pPr>
            <w:r>
              <w:rPr>
                <w:b w:val="true"/>
                <w:bCs w:val="true"/>
              </w:rPr>
              <w:t xml:space="preserve">13. </w:t>
            </w:r>
            <w:r>
              <w:t xml:space="preserve"> Indo-European people who migrated into the Indian subcontinent around 1500 B.C. They introduced into Indian society a caste system and their sacred literature, the Vedas.</w:t>
            </w:r>
          </w:p>
          <w:p>
            <w:pPr>
              <w:keepLines/>
              <w:pStyle w:val="CluesTiny"/>
            </w:pPr>
            <w:r>
              <w:rPr>
                <w:b w:val="true"/>
                <w:bCs w:val="true"/>
              </w:rPr>
              <w:t xml:space="preserve">14. </w:t>
            </w:r>
            <w:r>
              <w:t xml:space="preserve">To give up selfish human desires.  Buddhists believe one should follow this</w:t>
            </w:r>
          </w:p>
          <w:p>
            <w:pPr>
              <w:keepLines/>
              <w:pStyle w:val="CluesTiny"/>
            </w:pPr>
            <w:r>
              <w:rPr>
                <w:b w:val="true"/>
                <w:bCs w:val="true"/>
              </w:rPr>
              <w:t xml:space="preserve">17. </w:t>
            </w:r>
            <w:r>
              <w:t xml:space="preserve">What is one characteristic of the caste system in India?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Classical East: Classical India and China</dc:title>
  <dcterms:created xsi:type="dcterms:W3CDTF">2021-10-11T04:09:33Z</dcterms:created>
  <dcterms:modified xsi:type="dcterms:W3CDTF">2021-10-11T04:09:33Z</dcterms:modified>
</cp:coreProperties>
</file>