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Classical Era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outdoor entertainment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 for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Mozart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music center of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instrumental piece written for orchestra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Beethoven's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Beethoven's 9th symphony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Haydn's famous oratorio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Mozart's last opera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Mozart's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Beethoven's most popular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Classical Era is also known as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Beethoven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Mozart's father's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ensemble consisting of 2 violins, 1 viola, and 1 cello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texture of Classical music was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Classical Era </dc:title>
  <dcterms:created xsi:type="dcterms:W3CDTF">2021-10-11T04:10:11Z</dcterms:created>
  <dcterms:modified xsi:type="dcterms:W3CDTF">2021-10-11T04:10:11Z</dcterms:modified>
</cp:coreProperties>
</file>