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Classical Genetics Crossword Period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observable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that are associated with X and Y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heterozygous person who isn't expressing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genotype where the letter designation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different forms of a gene (eye color) found in the same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phenotype where both traits share dominance (Red+White=Red&amp;White)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cross where the probability of 2 traits are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 that can control or block the expression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apple that is a cross between a Gala and Braeburn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phenotype that is influenced by season change, temperature, nutrition,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tracks trait inheritance in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genotype where the letter designation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of DNA That codes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 letter code designation for traits on a Punnett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cross where the probability of 1 trait is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that are produced by 2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 that are overpowered by other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 that are always expressed when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phenotype where neither trait is completely dominant (Red+White=Pink)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Chromosomes that are associated with the Body</w:t>
            </w:r>
          </w:p>
        </w:tc>
      </w:tr>
    </w:tbl>
    <w:p>
      <w:pPr>
        <w:pStyle w:val="WordBankLarge"/>
      </w:pPr>
      <w:r>
        <w:t xml:space="preserve">   Phenotype    </w:t>
      </w:r>
      <w:r>
        <w:t xml:space="preserve">   Recessive    </w:t>
      </w:r>
      <w:r>
        <w:t xml:space="preserve">   Dominant    </w:t>
      </w:r>
      <w:r>
        <w:t xml:space="preserve">   Autosomal    </w:t>
      </w:r>
      <w:r>
        <w:t xml:space="preserve">   Genotype    </w:t>
      </w:r>
      <w:r>
        <w:t xml:space="preserve">   Dihybrid    </w:t>
      </w:r>
      <w:r>
        <w:t xml:space="preserve">   Monohybrid    </w:t>
      </w:r>
      <w:r>
        <w:t xml:space="preserve">   Homozygous    </w:t>
      </w:r>
      <w:r>
        <w:t xml:space="preserve">   Heterozygous    </w:t>
      </w:r>
      <w:r>
        <w:t xml:space="preserve">   Carrier    </w:t>
      </w:r>
      <w:r>
        <w:t xml:space="preserve">   Pedigree    </w:t>
      </w:r>
      <w:r>
        <w:t xml:space="preserve">   Sex Linked    </w:t>
      </w:r>
      <w:r>
        <w:t xml:space="preserve">   Incomplete    </w:t>
      </w:r>
      <w:r>
        <w:t xml:space="preserve">   Codominance    </w:t>
      </w:r>
      <w:r>
        <w:t xml:space="preserve">   Environmental    </w:t>
      </w:r>
      <w:r>
        <w:t xml:space="preserve">   Polygenic    </w:t>
      </w:r>
      <w:r>
        <w:t xml:space="preserve">   Epistasis    </w:t>
      </w:r>
      <w:r>
        <w:t xml:space="preserve">   Allele    </w:t>
      </w:r>
      <w:r>
        <w:t xml:space="preserve">   Gene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Genetics Crossword Period 3</dc:title>
  <dcterms:created xsi:type="dcterms:W3CDTF">2021-10-11T04:11:09Z</dcterms:created>
  <dcterms:modified xsi:type="dcterms:W3CDTF">2021-10-11T04:11:09Z</dcterms:modified>
</cp:coreProperties>
</file>