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Classical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serious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Winner of Peloponnesian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Perfect form sought by Greek artists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ruler who created an enormous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Macedonian who conquered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City with a major library that was a center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Machine that hurls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Feature of Greek architecture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League of Greek city-states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Athenian  "high city"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democracy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Agreement to stop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Athens avoided fighting on land and relied on this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 of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strengthened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Greek, Persian, Egyptian, Indian Blend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basic truths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Sickness that broke out in Athens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Greece</dc:title>
  <dcterms:created xsi:type="dcterms:W3CDTF">2021-10-11T04:10:43Z</dcterms:created>
  <dcterms:modified xsi:type="dcterms:W3CDTF">2021-10-11T04:10:43Z</dcterms:modified>
</cp:coreProperties>
</file>