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religion of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 by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epic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military poleis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on the mainland of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Persian Empire also known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Island in the Aegean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Greek historian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Greek writer of tragedies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Xerxes defeated ____________ at the Battle of Thermopyle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City on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Greek poleis famous for intellectual and political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Olympic Games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Athenian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Rule by all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of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thinker who asked a lot of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Greece adopted the alphabet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Plato’s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ruler during the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Citizens of Greece could only be free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playwrights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Classical Greek culture was described 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Ruler of a Persian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in Knossos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City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Greek infantry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Royal Road was a  trade route 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Son of Philip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Rule by a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Top officials in Athens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Greece</dc:title>
  <dcterms:created xsi:type="dcterms:W3CDTF">2021-10-11T04:11:04Z</dcterms:created>
  <dcterms:modified xsi:type="dcterms:W3CDTF">2021-10-11T04:11:04Z</dcterms:modified>
</cp:coreProperties>
</file>