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Classical Greece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 forms of drama created in Greece?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abolished debt slavery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broke up nobility?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student of Plato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War fought by Mycenaean's against the city of troy 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Philosopher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Zeus's Daughter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Greatest Story Teller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won the Peloponnesian War?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Socrates student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Classical Greece</dc:title>
  <dcterms:created xsi:type="dcterms:W3CDTF">2021-10-11T04:09:28Z</dcterms:created>
  <dcterms:modified xsi:type="dcterms:W3CDTF">2021-10-11T04:09:28Z</dcterms:modified>
</cp:coreProperties>
</file>