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Classical Greece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protect against ambitious politicians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headquarters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New Persian Monarch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dominant figure in Athenian politics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defensive alliance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were the Ionian Greek cities?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expand the involvement of Athenians in there democracy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Athenian and Greek history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Persian Ruler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new greek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Greece </dc:title>
  <dcterms:created xsi:type="dcterms:W3CDTF">2021-10-11T04:10:18Z</dcterms:created>
  <dcterms:modified xsi:type="dcterms:W3CDTF">2021-10-11T04:10:18Z</dcterms:modified>
</cp:coreProperties>
</file>