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in his career, people thought Beethoven's music was to strong, too forceful, and hard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Mozart married _______  _______ when he was 26 and they had two 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Leopold Mozart decided to take his talented children on a musical tour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Beethoven was well known as a virtuoso ________ long before he was recognized as a great composer.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1791-1794 Haydn wrote his last twelve symphonies called the "______ Symphonies" while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was the most important element in a composition and it was usually given to an easy to hear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 composed in the classical period _______ national boundaries, meaning that it was not identifiable with a particular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Musicians were hired to skillfully display their talents as a composer and performer with music that reflected the "_____  __  ___ 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Beethoven has studied music with both Wolfgang Amadeus Mozart and ______  ______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Franz Joseph Haydn was know as the "Father of the _________"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of Mozart's most famous operas are "The Magic Flute" and "The _______  __ 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Mozart spent many hours listening to his sister, Maria Anna, play the ________ and by the age of three he could play it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"________ Symphony" is one of his most famous pieces. It uses loud kettle drums to wake up anyone who may be sleeping.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the age of _________, Beethoven had already written his first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Musicians since the middle ages were sponsored by patrons, either the church or a wealthy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Mozart's father, Leopold, was a conductor, composer, and music teacher in the ___________ of Salzburg's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Beginning in the late 1790's, Beethoven began to lose his hearing. One of his greatest works, the _______  ________ was written when he was completely deaf.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1761, Haydn began work for Prince ________ in Austria and soon was put in charge of all court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1740, Haydn was admitted to a boarding school where singers were trained for the emperor's court in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Haydn's _______ of instruments in his orchestra formed the basis for modern symphonic orchestras.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 the age of six, Mozart had already composed his first piano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Music</dc:title>
  <dcterms:created xsi:type="dcterms:W3CDTF">2021-10-11T04:10:20Z</dcterms:created>
  <dcterms:modified xsi:type="dcterms:W3CDTF">2021-10-11T04:10:20Z</dcterms:modified>
</cp:coreProperties>
</file>