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Comic Opera or Opera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emphasizes symmetry, balance, and proportion in the highest excellence.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librettist had the most collaboration with Mozart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Mozart's opera about Don Juan.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leader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that replaced the Minuet.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movement of a symphony is called ______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Cultural movement that affected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 and consequent make the periodicity of a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style of music is melancholic and expressive.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of Mozart's most famous operas are "The Magic Flute" and "The _______ __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Beethoven's testament left to be read by his brother after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first main section in sonata form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"Too many notes" said the emperor after watched the opera The _________ from the Seraglio.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Beethoven dedicated this symphony to Napoleon.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opera means comic opera with spoken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Improvised portion of a concerto.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Beethoven was well known as a virtuoso ________ long before he was recognized as a great 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nickname for Mozart's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Mozart's opera that the title can be translated as "all women are like that"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main section in sonata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Beethoven regarded the Missa ________ as his greatest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1791-1794 Haydn wrote his last twelve symphonies called the "______ Symphonies" while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Beethoven's life often divided into _____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Classical form structure often used in symphonic last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one opera Beethoven composed?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Period</dc:title>
  <dcterms:created xsi:type="dcterms:W3CDTF">2021-10-11T04:11:13Z</dcterms:created>
  <dcterms:modified xsi:type="dcterms:W3CDTF">2021-10-11T04:11:13Z</dcterms:modified>
</cp:coreProperties>
</file>