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technique which uses a broken up triad in the accompaniment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Amateur musicianship became popular because of the invention of what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was the center of musical culture during the classical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True or False: The music of this era is known for its clarity, repose, balance, lyricism, and emotional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What is the second section in Sonata-Allegro 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following forms did NOT typically include 4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Classical melodies use pairs of phrases of equal length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activity produced much demand for new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important innovation in vocal music during the classical period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the most common type of chamber music in the classical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 What is the third and final section in Sonata-Allegro 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important ideals in classical art, music, and architecture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two important schools of the classical symphony?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businesses gained a strong influence on how music was generated and distributed?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Which of the following patterns characterize the 4 movements of a sonata??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ideal received more emphasis in the classical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first section in Sonata-Allegro 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 True or False: Classical harmonies were generally written out, as opposed to improvised.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range of dynamics available to composers expanded due to what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dates of the Classical Period?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Period</dc:title>
  <dcterms:created xsi:type="dcterms:W3CDTF">2021-10-11T04:10:36Z</dcterms:created>
  <dcterms:modified xsi:type="dcterms:W3CDTF">2021-10-11T04:10:36Z</dcterms:modified>
</cp:coreProperties>
</file>