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squares under the 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hot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columns on the third level of colosseum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 of stage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 the alcoves in Rotunda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Pont du Gard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warm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 for public assemblies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cold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of higher classes to lower classes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of lower classes to higher classes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passages enabling access to seating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for market place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relationship between same level classes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for people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staged naval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word for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light hole on rotunda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Study</dc:title>
  <dcterms:created xsi:type="dcterms:W3CDTF">2021-10-11T04:09:24Z</dcterms:created>
  <dcterms:modified xsi:type="dcterms:W3CDTF">2021-10-11T04:09:24Z</dcterms:modified>
</cp:coreProperties>
</file>