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Classical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Condescending; full of importance; boosy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Slanted; sloping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Decisive; final, imperious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Melancholy;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Gloomy; 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Facial appearance; countenance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surging mass; a huge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Worried; slightly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Obvious; to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Extraordinary in size, amount,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credit for; assign;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Unmovable; firm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Words Crossword</dc:title>
  <dcterms:created xsi:type="dcterms:W3CDTF">2021-10-11T04:09:55Z</dcterms:created>
  <dcterms:modified xsi:type="dcterms:W3CDTF">2021-10-11T04:09:55Z</dcterms:modified>
</cp:coreProperties>
</file>