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Classical World Civiliization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Athenian statesman whose constitution made Athens a great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wars fought between the Athenians and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that ruled the Syrian territory after the Macedonian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Commanding Greek hero at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Delian League leader who built the Acropolis great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Wars fought between Carthage and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 Chief Administrative Officers who led the Athenian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Lght infantry in the ancient Greek Phalanx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Macedonia who defeated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Emperor of Rome when the Hebrew Temple of Yahweh was last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Brothers elected Tribune of the Plebs and assassinated by Patricians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Linear A inventors on Crete who were great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Members of the Second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Sons of King Numitor credited with the founding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First triunvirate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Attica tribes that founded the Greek city-state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wars fought between Darius I, Xerxes, and the Hellenes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Chief Administrative Officers leading Sparta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Heavily armed and armored infantrymen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Statesman who formulated the Spartan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Linear B society that fought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 Athenian military commanders defending the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that ruled Egypt as a successor after the Macedonian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Course of life duties for full male citizens of Sparta's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Peloponnese conquerors who built Sparta city-state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World Civiliization</dc:title>
  <dcterms:created xsi:type="dcterms:W3CDTF">2021-10-11T04:10:13Z</dcterms:created>
  <dcterms:modified xsi:type="dcterms:W3CDTF">2021-10-11T04:10:13Z</dcterms:modified>
</cp:coreProperties>
</file>