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Marsayas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emotion does Athena portray in most of her statues?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original statues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sent to rescue Odysseus from the Nymph?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present each other in the tradition of Xenia?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Odysseus tell Polyphemus his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positive physical aspect does Odysseus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Odysseus's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Nymph that kept Odysseus captive?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Odysseus use to defeat Polyphemus?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Social Homeric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pose that is relaxed?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Marsayas commit when he challenged the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Odysseus use to trick Polyphemus?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Odysseus and his men escape from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social gathering and drinking party for male aristocrats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Polyphemus's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style of pose where you are completely still?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positive quality of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greek name for personal glory?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defends Odysseus in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instrument does Athena warn Marsayas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the Cyclops pray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Classics</dc:title>
  <dcterms:created xsi:type="dcterms:W3CDTF">2021-10-11T04:09:35Z</dcterms:created>
  <dcterms:modified xsi:type="dcterms:W3CDTF">2021-10-11T04:09:35Z</dcterms:modified>
</cp:coreProperties>
</file>