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Classie's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trigonometric function that is equal to the ratio of the side of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straight line that touches a curved surface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central number in a geometric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method to find unknown lengths or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shape but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that is equal to the ratio of the side adjacent to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theorem that any two right triangles that have a congruent hypotenuse and a corresponding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angles which occupy the same relative position intersection where a straight line crosses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that the three interior angles of any angles triangle add up to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states that the leg and acute angle of one right triangle are congruent  to the corresponding leg and acute angle of another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indicates a line with perpendicular to the surface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Pairs of opposite angles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angles on the outer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formed when transversal passes through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one across a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 acute angle that can represent an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meet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action of becoming wider and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longest side of a right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Classie's Crossword Puzzle</dc:title>
  <dcterms:created xsi:type="dcterms:W3CDTF">2021-10-11T04:10:59Z</dcterms:created>
  <dcterms:modified xsi:type="dcterms:W3CDTF">2021-10-11T04:10:59Z</dcterms:modified>
</cp:coreProperties>
</file>