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Classification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first scientist to come up with Armin classification system and binomial nomenclature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 of biology  that is used to group things by their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Kingdom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Single celled organisms that are either plant like animal like or funguslike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old group of bacteria that is now divide it into you bacteria and Archaebacteria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Domain of cells with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Brawl us level of organization that groups of organisms according to eukaryotes and prokaryotes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Domain of cells without a nucleus that are ancient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Kingdom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Kingdom of extremist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language used in naming organisms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Two, name, naming system that uses genus and species names to identify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kingdom of bacteria that we encounter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Hey series of paired statements that help identify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Kingdom of yeast, mold, and mushrooms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Level of organization that divides the domain into six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Domain of cells without a nucleus that are every day bacteria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</dc:title>
  <dcterms:created xsi:type="dcterms:W3CDTF">2021-10-11T04:10:48Z</dcterms:created>
  <dcterms:modified xsi:type="dcterms:W3CDTF">2021-10-11T04:10:48Z</dcterms:modified>
</cp:coreProperties>
</file>