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Classification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Slimy    </w:t>
      </w:r>
      <w:r>
        <w:t xml:space="preserve">   Gills    </w:t>
      </w:r>
      <w:r>
        <w:t xml:space="preserve">   Scales    </w:t>
      </w:r>
      <w:r>
        <w:t xml:space="preserve">   Vertebrate    </w:t>
      </w:r>
      <w:r>
        <w:t xml:space="preserve">   Newt    </w:t>
      </w:r>
      <w:r>
        <w:t xml:space="preserve">   Ocean    </w:t>
      </w:r>
      <w:r>
        <w:t xml:space="preserve">   Lake    </w:t>
      </w:r>
      <w:r>
        <w:t xml:space="preserve">   Water    </w:t>
      </w:r>
      <w:r>
        <w:t xml:space="preserve">   Toad    </w:t>
      </w:r>
      <w:r>
        <w:t xml:space="preserve">   Frog    </w:t>
      </w:r>
      <w:r>
        <w:t xml:space="preserve">   Clownfish    </w:t>
      </w:r>
      <w:r>
        <w:t xml:space="preserve">   Tuna    </w:t>
      </w:r>
      <w:r>
        <w:t xml:space="preserve">   Salamander    </w:t>
      </w:r>
      <w:r>
        <w:t xml:space="preserve">   Amphibians    </w:t>
      </w:r>
      <w:r>
        <w:t xml:space="preserve">  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</dc:title>
  <dcterms:created xsi:type="dcterms:W3CDTF">2021-10-11T04:10:41Z</dcterms:created>
  <dcterms:modified xsi:type="dcterms:W3CDTF">2021-10-11T04:10:41Z</dcterms:modified>
</cp:coreProperties>
</file>