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grass fall under in the plantae kingdom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Apart of the three domain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organisms are plantae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Obtain energy from other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Traditionally, in botany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cell that does not have a membrane bound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ringed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kingdom in the  Archea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fungi are multicellular- what’s the name of fungi that is composed of fine threads with many nuclei in the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plantae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cell walls made up of in the fungi kingdom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kingdom does ferns belong to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</dc:title>
  <dcterms:created xsi:type="dcterms:W3CDTF">2021-10-11T04:10:50Z</dcterms:created>
  <dcterms:modified xsi:type="dcterms:W3CDTF">2021-10-11T04:10:50Z</dcterms:modified>
</cp:coreProperties>
</file>