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Organelles that are not membrane bound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Fibrous substance consisting of polysaccharides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Taxonomic catagory that ranks below below kingdom and above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Taxonomic kingdom consisting of all living or extinct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 able to form nutritional organic substances  from simple inorganic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Flowering plant with an  embryo that bears two cotyledons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or  relating to the earth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Flowering plant with an embryo that bears a single seed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 that cannot  manufacture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Segmented worm of phylum Annelida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Organelles that are membrane bound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Domain of single celled microorganisms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</dc:title>
  <dcterms:created xsi:type="dcterms:W3CDTF">2021-10-11T04:10:52Z</dcterms:created>
  <dcterms:modified xsi:type="dcterms:W3CDTF">2021-10-11T04:10:52Z</dcterms:modified>
</cp:coreProperties>
</file>