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amoeba    </w:t>
      </w:r>
      <w:r>
        <w:t xml:space="preserve">   animals    </w:t>
      </w:r>
      <w:r>
        <w:t xml:space="preserve">   assimilate    </w:t>
      </w:r>
      <w:r>
        <w:t xml:space="preserve">   bacteria    </w:t>
      </w:r>
      <w:r>
        <w:t xml:space="preserve">   cell wall    </w:t>
      </w:r>
      <w:r>
        <w:t xml:space="preserve">   characteristic    </w:t>
      </w:r>
      <w:r>
        <w:t xml:space="preserve">   chloroplasts    </w:t>
      </w:r>
      <w:r>
        <w:t xml:space="preserve">   circular    </w:t>
      </w:r>
      <w:r>
        <w:t xml:space="preserve">   classification    </w:t>
      </w:r>
      <w:r>
        <w:t xml:space="preserve">   dead    </w:t>
      </w:r>
      <w:r>
        <w:t xml:space="preserve">   dichotomous    </w:t>
      </w:r>
      <w:r>
        <w:t xml:space="preserve">   differences    </w:t>
      </w:r>
      <w:r>
        <w:t xml:space="preserve">   excrete    </w:t>
      </w:r>
      <w:r>
        <w:t xml:space="preserve">   fungi    </w:t>
      </w:r>
      <w:r>
        <w:t xml:space="preserve">   genus    </w:t>
      </w:r>
      <w:r>
        <w:t xml:space="preserve">   grow    </w:t>
      </w:r>
      <w:r>
        <w:t xml:space="preserve">   key    </w:t>
      </w:r>
      <w:r>
        <w:t xml:space="preserve">   kingdom    </w:t>
      </w:r>
      <w:r>
        <w:t xml:space="preserve">   living    </w:t>
      </w:r>
      <w:r>
        <w:t xml:space="preserve">   monera    </w:t>
      </w:r>
      <w:r>
        <w:t xml:space="preserve">   move    </w:t>
      </w:r>
      <w:r>
        <w:t xml:space="preserve">   multicellular    </w:t>
      </w:r>
      <w:r>
        <w:t xml:space="preserve">   nucleus    </w:t>
      </w:r>
      <w:r>
        <w:t xml:space="preserve">   organism    </w:t>
      </w:r>
      <w:r>
        <w:t xml:space="preserve">   plants    </w:t>
      </w:r>
      <w:r>
        <w:t xml:space="preserve">   protista    </w:t>
      </w:r>
      <w:r>
        <w:t xml:space="preserve">   reproduce    </w:t>
      </w:r>
      <w:r>
        <w:t xml:space="preserve">   respire    </w:t>
      </w:r>
      <w:r>
        <w:t xml:space="preserve">   respond    </w:t>
      </w:r>
      <w:r>
        <w:t xml:space="preserve">   similarities    </w:t>
      </w:r>
      <w:r>
        <w:t xml:space="preserve">   species    </w:t>
      </w:r>
      <w:r>
        <w:t xml:space="preserve">   tabular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2021-10-11T04:10:46Z</dcterms:created>
  <dcterms:modified xsi:type="dcterms:W3CDTF">2021-10-11T04:10:46Z</dcterms:modified>
</cp:coreProperties>
</file>