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p>
      <w:pPr>
        <w:pStyle w:val="Questions"/>
      </w:pPr>
      <w:r>
        <w:t xml:space="preserve">1. RREOD TO NATEID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EILADMC IGRNCESEN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SDNFU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RENLSOPA HNEYIGE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RITNVYNEO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DORERCS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AINCIYCLUBOATT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EEEAITND ODKABNHO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MMMIXAU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TSARFNER NIECTO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ONTIVSTIIA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OETIANINTOR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EERF NHPOE LLCA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OPALSERN PROERTYP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SUTERCYI THRETA OPURG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GMAITNMIORI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UBUENSSTQE IIRACSNICEOFTASL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HDOL SROMO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ERROD TO SEEELAR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DAONARCBTN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TLEVWE HORSU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YTDOUCS TLCSSAAICOINFI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INMMUIM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IPLACES SNCCLIFITARSEAIO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DEMUMI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2021-10-11T04:10:48Z</dcterms:created>
  <dcterms:modified xsi:type="dcterms:W3CDTF">2021-10-11T04:10:48Z</dcterms:modified>
</cp:coreProperties>
</file>