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Diversity    </w:t>
      </w:r>
      <w:r>
        <w:t xml:space="preserve">   Differences    </w:t>
      </w:r>
      <w:r>
        <w:t xml:space="preserve">   Similarities    </w:t>
      </w:r>
      <w:r>
        <w:t xml:space="preserve">   Groups    </w:t>
      </w:r>
      <w:r>
        <w:t xml:space="preserve">   Bacteria    </w:t>
      </w:r>
      <w:r>
        <w:t xml:space="preserve">   Fungi    </w:t>
      </w:r>
      <w:r>
        <w:t xml:space="preserve">   Animals    </w:t>
      </w:r>
      <w:r>
        <w:t xml:space="preserve">   Plants    </w:t>
      </w:r>
      <w:r>
        <w:t xml:space="preserve">   Grow    </w:t>
      </w:r>
      <w:r>
        <w:t xml:space="preserve">   Reproduce    </w:t>
      </w:r>
      <w:r>
        <w:t xml:space="preserve">   Respond    </w:t>
      </w:r>
      <w:r>
        <w:t xml:space="preserve">   Non Living Things    </w:t>
      </w:r>
      <w:r>
        <w:t xml:space="preserve">   Living Things    </w:t>
      </w:r>
      <w:r>
        <w:t xml:space="preserve">   Characteristics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2021-10-11T04:10:50Z</dcterms:created>
  <dcterms:modified xsi:type="dcterms:W3CDTF">2021-10-11T04:10:50Z</dcterms:modified>
</cp:coreProperties>
</file>