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has cilia to help it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part of scientific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classification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protist that moves with pseudopods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word of scientific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eukaryotic organisms are grouped into the 4....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with no true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taxonomy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with a true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things are grouped into the 3...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belong to the __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is a unicellular organism in the fungi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2021-10-11T04:10:52Z</dcterms:created>
  <dcterms:modified xsi:type="dcterms:W3CDTF">2021-10-11T04:10:52Z</dcterms:modified>
</cp:coreProperties>
</file>