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CLASSIFY    </w:t>
      </w:r>
      <w:r>
        <w:t xml:space="preserve">   LEGS    </w:t>
      </w:r>
      <w:r>
        <w:t xml:space="preserve">   LUNGS    </w:t>
      </w:r>
      <w:r>
        <w:t xml:space="preserve">   SCALES    </w:t>
      </w:r>
      <w:r>
        <w:t xml:space="preserve">   EGGS    </w:t>
      </w:r>
      <w:r>
        <w:t xml:space="preserve">   CRUSTACEAN    </w:t>
      </w:r>
      <w:r>
        <w:t xml:space="preserve">   ANTHROPOD    </w:t>
      </w:r>
      <w:r>
        <w:t xml:space="preserve">   FEATHERS    </w:t>
      </w:r>
      <w:r>
        <w:t xml:space="preserve">   BACKBONE    </w:t>
      </w:r>
      <w:r>
        <w:t xml:space="preserve">   FISH    </w:t>
      </w:r>
      <w:r>
        <w:t xml:space="preserve">   AMPHIBIAN    </w:t>
      </w:r>
      <w:r>
        <w:t xml:space="preserve">   REPTILE    </w:t>
      </w:r>
      <w:r>
        <w:t xml:space="preserve">   ANNELID    </w:t>
      </w:r>
      <w:r>
        <w:t xml:space="preserve">   LINNAEUS    </w:t>
      </w:r>
      <w:r>
        <w:t xml:space="preserve">   ECHINODERM    </w:t>
      </w:r>
      <w:r>
        <w:t xml:space="preserve">   ARACHNID    </w:t>
      </w:r>
      <w:r>
        <w:t xml:space="preserve">   INSECT    </w:t>
      </w:r>
      <w:r>
        <w:t xml:space="preserve">   BIRD    </w:t>
      </w:r>
      <w:r>
        <w:t xml:space="preserve">   MAMMAL    </w:t>
      </w:r>
      <w:r>
        <w:t xml:space="preserve">   MOLLUSC    </w:t>
      </w:r>
      <w:r>
        <w:t xml:space="preserve">   INVERTEBRATE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2021-10-11T04:10:55Z</dcterms:created>
  <dcterms:modified xsi:type="dcterms:W3CDTF">2021-10-11T04:10:55Z</dcterms:modified>
</cp:coreProperties>
</file>