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competition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space    </w:t>
      </w:r>
      <w:r>
        <w:t xml:space="preserve">   hibernate    </w:t>
      </w:r>
      <w:r>
        <w:t xml:space="preserve">   extinction    </w:t>
      </w:r>
      <w:r>
        <w:t xml:space="preserve">   prey    </w:t>
      </w:r>
      <w:r>
        <w:t xml:space="preserve">   predator    </w:t>
      </w:r>
      <w:r>
        <w:t xml:space="preserve">   environment    </w:t>
      </w:r>
      <w:r>
        <w:t xml:space="preserve">   eggs    </w:t>
      </w:r>
      <w:r>
        <w:t xml:space="preserve">   skin    </w:t>
      </w:r>
      <w:r>
        <w:t xml:space="preserve">   scales    </w:t>
      </w:r>
      <w:r>
        <w:t xml:space="preserve">   fur    </w:t>
      </w:r>
      <w:r>
        <w:t xml:space="preserve">   feathers    </w:t>
      </w:r>
      <w:r>
        <w:t xml:space="preserve">   ecology    </w:t>
      </w:r>
      <w:r>
        <w:t xml:space="preserve">   adaptation    </w:t>
      </w:r>
      <w:r>
        <w:t xml:space="preserve">   habitat    </w:t>
      </w:r>
      <w:r>
        <w:t xml:space="preserve">   species    </w:t>
      </w:r>
      <w:r>
        <w:t xml:space="preserve">   amphibian    </w:t>
      </w:r>
      <w:r>
        <w:t xml:space="preserve">   reptile    </w:t>
      </w:r>
      <w:r>
        <w:t xml:space="preserve">   fish    </w:t>
      </w:r>
      <w:r>
        <w:t xml:space="preserve">   bird    </w:t>
      </w:r>
      <w:r>
        <w:t xml:space="preserve">   mammal    </w:t>
      </w:r>
      <w:r>
        <w:t xml:space="preserve">   plant    </w:t>
      </w:r>
      <w:r>
        <w:t xml:space="preserve">   animal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2021-10-11T04:09:43Z</dcterms:created>
  <dcterms:modified xsi:type="dcterms:W3CDTF">2021-10-11T04:09:43Z</dcterms:modified>
</cp:coreProperties>
</file>