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nomenclature    </w:t>
      </w:r>
      <w:r>
        <w:t xml:space="preserve">   binomial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  <w:r>
        <w:t xml:space="preserve">   organize    </w:t>
      </w:r>
      <w:r>
        <w:t xml:space="preserve">   Carl Linnaeus    </w:t>
      </w:r>
      <w:r>
        <w:t xml:space="preserve">   observation    </w:t>
      </w:r>
      <w:r>
        <w:t xml:space="preserve">   taxonomy    </w:t>
      </w:r>
      <w:r>
        <w:t xml:space="preserve">   living organism    </w:t>
      </w:r>
      <w:r>
        <w:t xml:space="preserve">   classify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2021-10-11T04:11:12Z</dcterms:created>
  <dcterms:modified xsi:type="dcterms:W3CDTF">2021-10-11T04:11:12Z</dcterms:modified>
</cp:coreProperties>
</file>