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biotic factors    </w:t>
      </w:r>
      <w:r>
        <w:t xml:space="preserve">   reproduction    </w:t>
      </w:r>
      <w:r>
        <w:t xml:space="preserve">   abiotic    </w:t>
      </w:r>
      <w:r>
        <w:t xml:space="preserve">   Mammals    </w:t>
      </w:r>
      <w:r>
        <w:t xml:space="preserve">   habitat    </w:t>
      </w:r>
      <w:r>
        <w:t xml:space="preserve">   ecosystem    </w:t>
      </w:r>
      <w:r>
        <w:t xml:space="preserve">   endangered    </w:t>
      </w:r>
      <w:r>
        <w:t xml:space="preserve">   energy pyramid    </w:t>
      </w:r>
      <w:r>
        <w:t xml:space="preserve">   apex    </w:t>
      </w:r>
      <w:r>
        <w:t xml:space="preserve">   producer    </w:t>
      </w:r>
      <w:r>
        <w:t xml:space="preserve">   consumer    </w:t>
      </w:r>
      <w:r>
        <w:t xml:space="preserve">   binomial    </w:t>
      </w:r>
      <w:r>
        <w:t xml:space="preserve">   species    </w:t>
      </w:r>
      <w:r>
        <w:t xml:space="preserve">   non living    </w:t>
      </w:r>
      <w:r>
        <w:t xml:space="preserve">   backbone    </w:t>
      </w:r>
      <w:r>
        <w:t xml:space="preserve">   water    </w:t>
      </w:r>
      <w:r>
        <w:t xml:space="preserve">   dead    </w:t>
      </w:r>
      <w:r>
        <w:t xml:space="preserve">   phylum    </w:t>
      </w:r>
      <w:r>
        <w:t xml:space="preserve">   order    </w:t>
      </w:r>
      <w:r>
        <w:t xml:space="preserve">   dichotomous key    </w:t>
      </w:r>
      <w:r>
        <w:t xml:space="preserve">   Kingdom    </w:t>
      </w:r>
      <w:r>
        <w:t xml:space="preserve">   Autotroph    </w:t>
      </w:r>
      <w:r>
        <w:t xml:space="preserve">   taxonomy    </w:t>
      </w:r>
      <w:r>
        <w:t xml:space="preserve">   bacteria    </w:t>
      </w:r>
      <w:r>
        <w:t xml:space="preserve">   animal    </w:t>
      </w:r>
      <w:r>
        <w:t xml:space="preserve">   adaptation    </w:t>
      </w:r>
      <w:r>
        <w:t xml:space="preserve">   Nutrients    </w:t>
      </w:r>
      <w:r>
        <w:t xml:space="preserve">   heterotroph    </w:t>
      </w:r>
      <w:r>
        <w:t xml:space="preserve">   food webs    </w:t>
      </w:r>
      <w:r>
        <w:t xml:space="preserve">   Respiration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2021-10-11T04:11:22Z</dcterms:created>
  <dcterms:modified xsi:type="dcterms:W3CDTF">2021-10-11T04:11:22Z</dcterms:modified>
</cp:coreProperties>
</file>