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taxonomic rank below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celled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cannot make their own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of classification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Swedish Scientist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celled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Steps to identify an organism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Genus and Species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highest taxonomic rank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makes their own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2021-10-11T04:09:46Z</dcterms:created>
  <dcterms:modified xsi:type="dcterms:W3CDTF">2021-10-11T04:09:46Z</dcterms:modified>
</cp:coreProperties>
</file>