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PLANTS    </w:t>
      </w:r>
      <w:r>
        <w:t xml:space="preserve">   ANIMAL    </w:t>
      </w:r>
      <w:r>
        <w:t xml:space="preserve">   TAXONOMY    </w:t>
      </w:r>
      <w:r>
        <w:t xml:space="preserve">   CLASSIFICATION    </w:t>
      </w:r>
      <w:r>
        <w:t xml:space="preserve">   MULTICELLULAR    </w:t>
      </w:r>
      <w:r>
        <w:t xml:space="preserve">   FUNGI    </w:t>
      </w:r>
      <w:r>
        <w:t xml:space="preserve">   CELLS    </w:t>
      </w:r>
      <w:r>
        <w:t xml:space="preserve">   LIVING THINGS    </w:t>
      </w:r>
      <w:r>
        <w:t xml:space="preserve">   PHYLUM    </w:t>
      </w:r>
      <w:r>
        <w:t xml:space="preserve">   SPECIES    </w:t>
      </w:r>
      <w:r>
        <w:t xml:space="preserve">   KINGDOM    </w:t>
      </w:r>
      <w:r>
        <w:t xml:space="preserve">   GENUS    </w:t>
      </w:r>
      <w:r>
        <w:t xml:space="preserve">   ORDER    </w:t>
      </w:r>
      <w:r>
        <w:t xml:space="preserve">   CLASS    </w:t>
      </w:r>
      <w:r>
        <w:t xml:space="preserve">   MARSUPIALS    </w:t>
      </w:r>
      <w:r>
        <w:t xml:space="preserve">   MONOTREMES    </w:t>
      </w:r>
      <w:r>
        <w:t xml:space="preserve">   PLACENTALS    </w:t>
      </w:r>
      <w:r>
        <w:t xml:space="preserve">   INVERTEBRATES    </w:t>
      </w:r>
      <w:r>
        <w:t xml:space="preserve">   VERTEBRATES    </w:t>
      </w:r>
      <w:r>
        <w:t xml:space="preserve">   FISH    </w:t>
      </w:r>
      <w:r>
        <w:t xml:space="preserve">   AMPHIBIANS    </w:t>
      </w:r>
      <w:r>
        <w:t xml:space="preserve">   REPTILES    </w:t>
      </w:r>
      <w:r>
        <w:t xml:space="preserve">   BIRDS    </w:t>
      </w:r>
      <w:r>
        <w:t xml:space="preserve">   MAMMALS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2021-10-11T04:10:04Z</dcterms:created>
  <dcterms:modified xsi:type="dcterms:W3CDTF">2021-10-11T04:10:04Z</dcterms:modified>
</cp:coreProperties>
</file>