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quality or feature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smaller groups when a larger group is broken up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plants that all have tissue that provides structure and carries food and water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vertebrate that has a beak, feathers, wings, two legs, and lays eggs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single-cell that is capable of growing a new organism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groupings of living things based on their cells.  The most common kingdom are Animals and Plants.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vertebrate that lives in water and breathes oxygen with gills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vertebrate that has scaly, waterproof skin, breathes air with lungs &amp; lays eggs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vertebrate that has hair or fur, is born live, and feeds its young with milk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plants that reproduce by seed						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does not have a backbone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grouping similar things together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thing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 of how to classify thing, a type concept map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an animal that has its body temperature stay relatively constant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plants that have no plant tissue through which food and water move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an animal that cannot control its body temperature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does have a backbone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vertebrate that spends part of its life in water and part of its life on land						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2021-10-11T04:09:57Z</dcterms:created>
  <dcterms:modified xsi:type="dcterms:W3CDTF">2021-10-11T04:09:57Z</dcterms:modified>
</cp:coreProperties>
</file>