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 and water animal with scaly skin that are cold blooded and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animal with six or more legs (i.e. cockroach)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 and water animal with soft, slimy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 of animals that have scaly skin and live only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keep birds warm, waterproof and helps them communicate with other birds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dichotomous key uses descriptions of an organisms physical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that shows the feeding relationships between multiple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key you can use to classify different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known as mushrooms and has around 100 000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fancy name scientists use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conducting research and observations, it should be done safely and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2021-10-11T04:10:02Z</dcterms:created>
  <dcterms:modified xsi:type="dcterms:W3CDTF">2021-10-11T04:10:02Z</dcterms:modified>
</cp:coreProperties>
</file>