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Classification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Multicelluar, eukaryotes of a kingdom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correct name for little ring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lacks a membrane-bound nucleus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produces complex organic compounds from simple substances present in its surroundings?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fibrous substance consisting of polysaccharides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seed-producing plants that includes, conifers, cycads and gingko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ancient form of life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relies on the intake of nutrition from other 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flowering plant whose seeds typically contain one embryonic leaf?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vascular plant that disperses spores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that live predominantly on land are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taxonomic class ranking below kingdom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Crossword</dc:title>
  <dcterms:created xsi:type="dcterms:W3CDTF">2021-10-11T04:11:03Z</dcterms:created>
  <dcterms:modified xsi:type="dcterms:W3CDTF">2021-10-11T04:11:03Z</dcterms:modified>
</cp:coreProperties>
</file>