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consist of only 1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reproduction that does not involve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is multi-celled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literally means "division in half"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 that is single-celled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asexual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biologist who specializes in the study of plants (First+Last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consist of more than 1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when one form of bacterium transfers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maintain a constant internal environment in response to an environmental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this crossword is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that controls the cells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ALL life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Returns nutrients back to the soil by breaking down dead/decaying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rank of taxonomy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Crossword</dc:title>
  <dcterms:created xsi:type="dcterms:W3CDTF">2021-10-11T04:09:47Z</dcterms:created>
  <dcterms:modified xsi:type="dcterms:W3CDTF">2021-10-11T04:09:47Z</dcterms:modified>
</cp:coreProperties>
</file>