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 after his ennoblement as carl von linné,was a Swedish botanist, physician,and zoologist, who formalised the modern system of naming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toward a relitivly stable equilibrium between interdependent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and functional unit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type of reproduction by which offspring arise from a single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taxonomic category of the highest rank, grouping together all forms of life having certain fundamental characteristics in common.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does not make its own food it relies on other organisms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toll that allows the user to determine the identity of items in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nomenclature in which two terms are used to denote a species of a living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new living organisms by combining genetic information from two individuals of different types (sexes)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classifying something according to shared qualities or characteristics. 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discreet region of magnetic in ferromagnetic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science of defining groups of biological organisms on the basis of shared characteristics and giving names to those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makes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principal taxonomic category that ranks above species and below family and is denoted by a capitalized Latin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</dc:title>
  <dcterms:created xsi:type="dcterms:W3CDTF">2021-10-11T04:09:50Z</dcterms:created>
  <dcterms:modified xsi:type="dcterms:W3CDTF">2021-10-11T04:09:50Z</dcterms:modified>
</cp:coreProperties>
</file>