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Classification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DIVERSE group of prokaryotic organisms; they can be plant-like, animal-like, or fungi-like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binomial nomenclature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with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are prokaryotic, reproduce through binary fission, and are found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that are eukaryotic, autotrophic, and do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with no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name naming system created by Carl Linnaeus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are prokaryotic and live in EXTREME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level of classification, greatest number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are eukaryotic, heterotrophic, and reproduce through internal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level of classification, least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are heterotrophs and receive nutrients through absorption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Crossword </dc:title>
  <dcterms:created xsi:type="dcterms:W3CDTF">2021-10-11T04:10:18Z</dcterms:created>
  <dcterms:modified xsi:type="dcterms:W3CDTF">2021-10-11T04:10:18Z</dcterms:modified>
</cp:coreProperties>
</file>