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category ex: animals &amp;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science of describing, naming, and classifying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variety of organisms considered at all levels from populations to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either a taxonomic rank subordinate to species, or a taxonomic unit in that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category above the kingdom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subsets below the kingdom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category contained within a class and containing families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formal system of naming species of living things by giving each a name composed of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category contained within an order and containing genera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category within a kingdom and containing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category contained within the phylum and containing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category contained within a family and containing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particular group within a taxonomic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or close related individuals capable of exchanging genes or interbreeding; category below a genus</w:t>
            </w:r>
          </w:p>
        </w:tc>
      </w:tr>
    </w:tbl>
    <w:p>
      <w:pPr>
        <w:pStyle w:val="WordBankLarge"/>
      </w:pPr>
      <w:r>
        <w:t xml:space="preserve">   biodiversity    </w:t>
      </w:r>
      <w:r>
        <w:t xml:space="preserve">   taxonomy    </w:t>
      </w:r>
      <w:r>
        <w:t xml:space="preserve">   taxon    </w:t>
      </w:r>
      <w:r>
        <w:t xml:space="preserve">   kingdom    </w:t>
      </w:r>
      <w:r>
        <w:t xml:space="preserve">   domain    </w:t>
      </w:r>
      <w:r>
        <w:t xml:space="preserve">   phylum    </w:t>
      </w:r>
      <w:r>
        <w:t xml:space="preserve">   division    </w:t>
      </w:r>
      <w:r>
        <w:t xml:space="preserve">   class    </w:t>
      </w:r>
      <w:r>
        <w:t xml:space="preserve">   order    </w:t>
      </w:r>
      <w:r>
        <w:t xml:space="preserve">   family    </w:t>
      </w:r>
      <w:r>
        <w:t xml:space="preserve">   genus    </w:t>
      </w:r>
      <w:r>
        <w:t xml:space="preserve">   species    </w:t>
      </w:r>
      <w:r>
        <w:t xml:space="preserve">   binomial nomenclatures    </w:t>
      </w:r>
      <w:r>
        <w:t xml:space="preserve">   subspecies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Crossword Puzzle</dc:title>
  <dcterms:created xsi:type="dcterms:W3CDTF">2021-10-11T04:10:31Z</dcterms:created>
  <dcterms:modified xsi:type="dcterms:W3CDTF">2021-10-11T04:10:31Z</dcterms:modified>
</cp:coreProperties>
</file>