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 Glossary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highest level of classification for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cold-blooded animal with dry, scaly skin that lays eggs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level of classification below family and above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chart used to classify things by giving two choices at each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living thing; something that carries out life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for a species used by scientists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level of classification below class and above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level of classification below genus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scientific system used worldwide to classify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Whats a method that is used to organising and filing objects and organisms according to their characteristics.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scientist who studies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cold-blooded animal with slimy skin that lays eggs in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level of classification below kingdom and above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cold-blooded animal with scales that lays eggs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everyday name of a species in a language such as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level of classification below order and above genus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warm-blooded animal with hair that gives birth to live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warm-blooded animal with feathers that lays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level of classification below phylum and above 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Glossary Crossword </dc:title>
  <dcterms:created xsi:type="dcterms:W3CDTF">2021-10-11T04:11:32Z</dcterms:created>
  <dcterms:modified xsi:type="dcterms:W3CDTF">2021-10-11T04:11:32Z</dcterms:modified>
</cp:coreProperties>
</file>