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Glossary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Biologist    </w:t>
      </w:r>
      <w:r>
        <w:t xml:space="preserve">   Bladder    </w:t>
      </w:r>
      <w:r>
        <w:t xml:space="preserve">   Brain    </w:t>
      </w:r>
      <w:r>
        <w:t xml:space="preserve">   Classification    </w:t>
      </w:r>
      <w:r>
        <w:t xml:space="preserve">   Common name    </w:t>
      </w:r>
      <w:r>
        <w:t xml:space="preserve">   Dichotomous Key    </w:t>
      </w:r>
      <w:r>
        <w:t xml:space="preserve">   Gallbladder    </w:t>
      </w:r>
      <w:r>
        <w:t xml:space="preserve">   Heart    </w:t>
      </w:r>
      <w:r>
        <w:t xml:space="preserve">   Kidney    </w:t>
      </w:r>
      <w:r>
        <w:t xml:space="preserve">   Kingdom    </w:t>
      </w:r>
      <w:r>
        <w:t xml:space="preserve">   Liver    </w:t>
      </w:r>
      <w:r>
        <w:t xml:space="preserve">   Organisms    </w:t>
      </w:r>
      <w:r>
        <w:t xml:space="preserve">   Pancreas    </w:t>
      </w:r>
      <w:r>
        <w:t xml:space="preserve">   Phylum    </w:t>
      </w:r>
      <w:r>
        <w:t xml:space="preserve">   Taxonomy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Glossary Word Search</dc:title>
  <dcterms:created xsi:type="dcterms:W3CDTF">2021-10-11T04:11:24Z</dcterms:created>
  <dcterms:modified xsi:type="dcterms:W3CDTF">2021-10-11T04:11:24Z</dcterms:modified>
</cp:coreProperties>
</file>