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Glossary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Species    </w:t>
      </w:r>
      <w:r>
        <w:t xml:space="preserve">   scientific name    </w:t>
      </w:r>
      <w:r>
        <w:t xml:space="preserve">   Reptile    </w:t>
      </w:r>
      <w:r>
        <w:t xml:space="preserve">   Phylum    </w:t>
      </w:r>
      <w:r>
        <w:t xml:space="preserve">   order    </w:t>
      </w:r>
      <w:r>
        <w:t xml:space="preserve">   Mammal    </w:t>
      </w:r>
      <w:r>
        <w:t xml:space="preserve">   Linnean classification    </w:t>
      </w:r>
      <w:r>
        <w:t xml:space="preserve">   kingdom    </w:t>
      </w:r>
      <w:r>
        <w:t xml:space="preserve">   genus    </w:t>
      </w:r>
      <w:r>
        <w:t xml:space="preserve">   fish    </w:t>
      </w:r>
      <w:r>
        <w:t xml:space="preserve">   family    </w:t>
      </w:r>
      <w:r>
        <w:t xml:space="preserve">   Dichotomous key    </w:t>
      </w:r>
      <w:r>
        <w:t xml:space="preserve">   common class    </w:t>
      </w:r>
      <w:r>
        <w:t xml:space="preserve">   class    </w:t>
      </w:r>
      <w:r>
        <w:t xml:space="preserve">   bird    </w:t>
      </w:r>
      <w:r>
        <w:t xml:space="preserve">   biologist    </w:t>
      </w:r>
      <w:r>
        <w:t xml:space="preserve">   amphibian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Glossary Word Search </dc:title>
  <dcterms:created xsi:type="dcterms:W3CDTF">2021-10-11T04:11:29Z</dcterms:created>
  <dcterms:modified xsi:type="dcterms:W3CDTF">2021-10-11T04:11:29Z</dcterms:modified>
</cp:coreProperties>
</file>