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Levels and  Kingdoms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fourth classification level?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third classification level?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second kingdom?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sixth classification level?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fifth classification level?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first classification level?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first kingdom?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seventh classification level?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sixth kingdom?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third kingdom?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fifth kingdom?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second classification level?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fourth kingdom?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Levels and  Kingdoms</dc:title>
  <dcterms:created xsi:type="dcterms:W3CDTF">2021-10-11T04:10:33Z</dcterms:created>
  <dcterms:modified xsi:type="dcterms:W3CDTF">2021-10-11T04:10:33Z</dcterms:modified>
</cp:coreProperties>
</file>