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Classification, Plant and Cellular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Anaerobic Respiration    </w:t>
      </w:r>
      <w:r>
        <w:t xml:space="preserve">   ATP    </w:t>
      </w:r>
      <w:r>
        <w:t xml:space="preserve">   Autotrophs    </w:t>
      </w:r>
      <w:r>
        <w:t xml:space="preserve">   Carbon Dioxide    </w:t>
      </w:r>
      <w:r>
        <w:t xml:space="preserve">   Chlorophyll    </w:t>
      </w:r>
      <w:r>
        <w:t xml:space="preserve">   Chloroplast    </w:t>
      </w:r>
      <w:r>
        <w:t xml:space="preserve">   Classification    </w:t>
      </w:r>
      <w:r>
        <w:t xml:space="preserve">   Eukarya    </w:t>
      </w:r>
      <w:r>
        <w:t xml:space="preserve">   Eukaryotes    </w:t>
      </w:r>
      <w:r>
        <w:t xml:space="preserve">   Fermentation    </w:t>
      </w:r>
      <w:r>
        <w:t xml:space="preserve">   Fungi    </w:t>
      </w:r>
      <w:r>
        <w:t xml:space="preserve">   Glucose    </w:t>
      </w:r>
      <w:r>
        <w:t xml:space="preserve">   Heterotrophs    </w:t>
      </w:r>
      <w:r>
        <w:t xml:space="preserve">   Mitochondria    </w:t>
      </w:r>
      <w:r>
        <w:t xml:space="preserve">   Photosynthesis    </w:t>
      </w:r>
      <w:r>
        <w:t xml:space="preserve">   Plantae    </w:t>
      </w:r>
      <w:r>
        <w:t xml:space="preserve">   Protista    </w:t>
      </w:r>
      <w:r>
        <w:t xml:space="preserve">   Ribose    </w:t>
      </w:r>
      <w:r>
        <w:t xml:space="preserve">   Species    </w:t>
      </w:r>
      <w:r>
        <w:t xml:space="preserve">   Spores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Classification, Plant and Cellular Energy</dc:title>
  <dcterms:created xsi:type="dcterms:W3CDTF">2021-10-11T04:11:18Z</dcterms:created>
  <dcterms:modified xsi:type="dcterms:W3CDTF">2021-10-11T04:11:18Z</dcterms:modified>
</cp:coreProperties>
</file>